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4F" w:rsidRDefault="00DE354F" w:rsidP="00BD4EFA">
      <w:pPr>
        <w:pStyle w:val="a3"/>
        <w:ind w:firstLine="0"/>
        <w:jc w:val="center"/>
        <w:rPr>
          <w:rStyle w:val="1"/>
          <w:b/>
          <w:bCs/>
          <w:color w:val="000000"/>
        </w:rPr>
      </w:pPr>
      <w:r>
        <w:rPr>
          <w:rStyle w:val="1"/>
          <w:b/>
          <w:bCs/>
          <w:color w:val="000000"/>
        </w:rPr>
        <w:t xml:space="preserve">                                                            </w:t>
      </w:r>
      <w:r w:rsidR="00751162">
        <w:rPr>
          <w:rStyle w:val="1"/>
          <w:b/>
          <w:bCs/>
          <w:color w:val="000000"/>
        </w:rPr>
        <w:t xml:space="preserve">                          </w:t>
      </w:r>
    </w:p>
    <w:p w:rsidR="00DE354F" w:rsidRDefault="00DE354F" w:rsidP="00BD4EFA">
      <w:pPr>
        <w:pStyle w:val="a3"/>
        <w:ind w:firstLine="0"/>
        <w:jc w:val="center"/>
        <w:rPr>
          <w:rStyle w:val="1"/>
          <w:b/>
          <w:bCs/>
          <w:color w:val="000000"/>
        </w:rPr>
      </w:pPr>
    </w:p>
    <w:p w:rsidR="00B42D66" w:rsidRDefault="00BD4EFA" w:rsidP="00BD4EFA">
      <w:pPr>
        <w:pStyle w:val="a3"/>
        <w:ind w:firstLine="0"/>
        <w:jc w:val="center"/>
        <w:rPr>
          <w:rStyle w:val="1"/>
          <w:b/>
          <w:bCs/>
          <w:color w:val="000000"/>
        </w:rPr>
      </w:pPr>
      <w:r>
        <w:rPr>
          <w:rStyle w:val="1"/>
          <w:b/>
          <w:bCs/>
          <w:color w:val="000000"/>
        </w:rPr>
        <w:t>СОВЕТ НАРОДНЫХ ДЕПУТАТОВ</w:t>
      </w:r>
    </w:p>
    <w:p w:rsidR="00BD4EFA" w:rsidRDefault="00BD4EFA" w:rsidP="00BD4EFA">
      <w:pPr>
        <w:pStyle w:val="a3"/>
        <w:ind w:firstLine="0"/>
        <w:jc w:val="center"/>
        <w:rPr>
          <w:rStyle w:val="1"/>
          <w:b/>
          <w:bCs/>
          <w:color w:val="000000"/>
        </w:rPr>
      </w:pPr>
      <w:r>
        <w:rPr>
          <w:rStyle w:val="1"/>
          <w:b/>
          <w:bCs/>
          <w:color w:val="000000"/>
        </w:rPr>
        <w:t>МОСАЛЬСКОГО СЕЛЬСКОГО ПОСЕЛЕНИЯ</w:t>
      </w:r>
    </w:p>
    <w:p w:rsidR="00BD4EFA" w:rsidRDefault="00BD4EFA" w:rsidP="00BD4EFA">
      <w:pPr>
        <w:pStyle w:val="a3"/>
        <w:ind w:firstLine="0"/>
        <w:jc w:val="center"/>
        <w:rPr>
          <w:rStyle w:val="1"/>
          <w:b/>
          <w:bCs/>
          <w:color w:val="000000"/>
        </w:rPr>
      </w:pPr>
      <w:r>
        <w:rPr>
          <w:rStyle w:val="1"/>
          <w:b/>
          <w:bCs/>
          <w:color w:val="000000"/>
        </w:rPr>
        <w:t>КАШИРСКОГО МУНИЦИПАЛЬНОГО РАЙОНА</w:t>
      </w:r>
    </w:p>
    <w:p w:rsidR="00BD4EFA" w:rsidRDefault="00BD4EFA" w:rsidP="00BD4EFA">
      <w:pPr>
        <w:pStyle w:val="a3"/>
        <w:ind w:firstLine="0"/>
        <w:jc w:val="center"/>
        <w:rPr>
          <w:rStyle w:val="1"/>
          <w:b/>
          <w:bCs/>
          <w:color w:val="000000"/>
        </w:rPr>
      </w:pPr>
      <w:r>
        <w:rPr>
          <w:rStyle w:val="1"/>
          <w:b/>
          <w:bCs/>
          <w:color w:val="000000"/>
        </w:rPr>
        <w:t>ВОРОНЕЖСКОЙ ОБЛАСТИ</w:t>
      </w:r>
    </w:p>
    <w:p w:rsidR="00BD4EFA" w:rsidRDefault="00BD4EFA" w:rsidP="00BD4EFA">
      <w:pPr>
        <w:pStyle w:val="a3"/>
        <w:ind w:firstLine="0"/>
        <w:jc w:val="center"/>
        <w:rPr>
          <w:rStyle w:val="1"/>
          <w:b/>
          <w:bCs/>
          <w:color w:val="000000"/>
        </w:rPr>
      </w:pPr>
    </w:p>
    <w:p w:rsidR="00BD4EFA" w:rsidRDefault="00BD4EFA" w:rsidP="00BD4EFA">
      <w:pPr>
        <w:pStyle w:val="a3"/>
        <w:ind w:firstLine="0"/>
        <w:jc w:val="center"/>
        <w:rPr>
          <w:rStyle w:val="1"/>
          <w:b/>
          <w:bCs/>
          <w:color w:val="000000"/>
        </w:rPr>
      </w:pPr>
      <w:r>
        <w:rPr>
          <w:rStyle w:val="1"/>
          <w:b/>
          <w:bCs/>
          <w:color w:val="000000"/>
        </w:rPr>
        <w:t>РЕШЕНИЕ</w:t>
      </w:r>
    </w:p>
    <w:p w:rsidR="00BD4EFA" w:rsidRDefault="00BD4EFA" w:rsidP="00BD4EFA">
      <w:pPr>
        <w:pStyle w:val="a3"/>
        <w:ind w:firstLine="0"/>
        <w:jc w:val="center"/>
        <w:rPr>
          <w:rStyle w:val="1"/>
          <w:b/>
          <w:bCs/>
          <w:color w:val="000000"/>
        </w:rPr>
      </w:pPr>
    </w:p>
    <w:p w:rsidR="00BD4EFA" w:rsidRDefault="00BD4EFA" w:rsidP="00BD4EFA">
      <w:pPr>
        <w:pStyle w:val="a3"/>
        <w:ind w:firstLine="0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>о</w:t>
      </w:r>
      <w:r w:rsidRPr="00BD4EFA">
        <w:rPr>
          <w:rStyle w:val="1"/>
          <w:bCs/>
          <w:color w:val="000000"/>
        </w:rPr>
        <w:t xml:space="preserve">т </w:t>
      </w:r>
      <w:r w:rsidR="00751162">
        <w:rPr>
          <w:rStyle w:val="1"/>
          <w:bCs/>
          <w:color w:val="000000"/>
        </w:rPr>
        <w:t xml:space="preserve"> 13 мая  2024 года                             № 192</w:t>
      </w:r>
    </w:p>
    <w:p w:rsidR="00BD4EFA" w:rsidRPr="00BD4EFA" w:rsidRDefault="00BD4EFA" w:rsidP="00BD4EFA">
      <w:pPr>
        <w:pStyle w:val="a3"/>
        <w:ind w:firstLine="0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>с.Мосальское</w:t>
      </w:r>
    </w:p>
    <w:p w:rsidR="00B42D66" w:rsidRPr="00BD4EFA" w:rsidRDefault="00B42D66" w:rsidP="00B42D66">
      <w:pPr>
        <w:pStyle w:val="a3"/>
        <w:ind w:firstLine="0"/>
        <w:rPr>
          <w:rStyle w:val="1"/>
          <w:bCs/>
          <w:color w:val="000000"/>
        </w:rPr>
      </w:pPr>
    </w:p>
    <w:p w:rsidR="00B42D66" w:rsidRDefault="00B42D66" w:rsidP="00B42D66">
      <w:pPr>
        <w:pStyle w:val="a3"/>
        <w:ind w:firstLine="0"/>
        <w:rPr>
          <w:rStyle w:val="1"/>
          <w:b/>
          <w:bCs/>
          <w:color w:val="000000"/>
        </w:rPr>
      </w:pPr>
    </w:p>
    <w:p w:rsidR="00B42D66" w:rsidRDefault="00751162" w:rsidP="00B42D66">
      <w:pPr>
        <w:pStyle w:val="a3"/>
        <w:ind w:firstLine="0"/>
        <w:rPr>
          <w:rStyle w:val="1"/>
          <w:b/>
          <w:bCs/>
          <w:i/>
          <w:iCs/>
          <w:color w:val="000000"/>
        </w:rPr>
      </w:pPr>
      <w:r>
        <w:rPr>
          <w:rStyle w:val="1"/>
          <w:b/>
          <w:bCs/>
          <w:color w:val="000000"/>
        </w:rPr>
        <w:t xml:space="preserve">            </w:t>
      </w:r>
      <w:r w:rsidR="00B42D66">
        <w:rPr>
          <w:rStyle w:val="1"/>
          <w:b/>
          <w:bCs/>
          <w:color w:val="000000"/>
        </w:rPr>
        <w:t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BD4EFA">
        <w:rPr>
          <w:rStyle w:val="1"/>
          <w:b/>
          <w:bCs/>
          <w:color w:val="000000"/>
        </w:rPr>
        <w:t xml:space="preserve">  Мосальского сельского поселения.</w:t>
      </w:r>
    </w:p>
    <w:p w:rsidR="00B42D66" w:rsidRDefault="00B42D66" w:rsidP="00B42D66">
      <w:pPr>
        <w:pStyle w:val="a3"/>
        <w:ind w:firstLine="0"/>
        <w:rPr>
          <w:rFonts w:ascii="Courier New" w:hAnsi="Courier New" w:cs="Courier New"/>
          <w:sz w:val="24"/>
          <w:szCs w:val="24"/>
        </w:rPr>
      </w:pPr>
    </w:p>
    <w:p w:rsidR="00B42D66" w:rsidRPr="00BD4EFA" w:rsidRDefault="00B42D66" w:rsidP="00B42D66">
      <w:pPr>
        <w:pStyle w:val="a3"/>
        <w:ind w:firstLine="360"/>
        <w:rPr>
          <w:sz w:val="24"/>
          <w:szCs w:val="24"/>
        </w:rPr>
      </w:pPr>
      <w:r>
        <w:rPr>
          <w:rStyle w:val="1"/>
          <w:color w:val="000000"/>
        </w:rPr>
        <w:t xml:space="preserve">В соответствии с частью 3 статьи 56.1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 w:rsidR="00BD4EFA" w:rsidRPr="00BD4EFA">
        <w:rPr>
          <w:rStyle w:val="1"/>
          <w:iCs/>
          <w:color w:val="000000"/>
        </w:rPr>
        <w:t>Мосальского сельского поселения</w:t>
      </w:r>
      <w:r w:rsidRPr="00BD4EFA">
        <w:rPr>
          <w:rStyle w:val="1"/>
          <w:iCs/>
          <w:color w:val="000000"/>
        </w:rPr>
        <w:t xml:space="preserve">, </w:t>
      </w:r>
      <w:r w:rsidR="00BD4EFA" w:rsidRPr="00BD4EFA">
        <w:rPr>
          <w:rStyle w:val="1"/>
          <w:iCs/>
          <w:color w:val="000000"/>
        </w:rPr>
        <w:t>Совет народных депутатов Мосальского сельского поселения</w:t>
      </w:r>
      <w:r w:rsidR="00BD4EFA" w:rsidRPr="00BD4EFA">
        <w:rPr>
          <w:rStyle w:val="1"/>
          <w:i/>
          <w:iCs/>
          <w:color w:val="000000"/>
        </w:rPr>
        <w:t xml:space="preserve"> </w:t>
      </w:r>
      <w:r w:rsidRPr="00BD4EFA">
        <w:rPr>
          <w:rStyle w:val="1"/>
          <w:color w:val="000000"/>
        </w:rPr>
        <w:t>решил:</w:t>
      </w:r>
    </w:p>
    <w:p w:rsidR="00B42D66" w:rsidRPr="00BD4EFA" w:rsidRDefault="00BD4EFA" w:rsidP="00BD4EFA">
      <w:pPr>
        <w:pStyle w:val="a3"/>
        <w:tabs>
          <w:tab w:val="left" w:pos="1056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1.</w:t>
      </w:r>
      <w:r w:rsidR="00B42D66">
        <w:rPr>
          <w:rStyle w:val="1"/>
          <w:color w:val="000000"/>
        </w:rPr>
        <w:t xml:space="preserve"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BD4EFA">
        <w:rPr>
          <w:rStyle w:val="1"/>
          <w:iCs/>
          <w:color w:val="000000"/>
        </w:rPr>
        <w:t>Мосальского сельского поселения.</w:t>
      </w:r>
    </w:p>
    <w:p w:rsidR="00BD4EFA" w:rsidRPr="00BD4EFA" w:rsidRDefault="00BD4EFA" w:rsidP="00BD4EFA">
      <w:pPr>
        <w:pStyle w:val="a3"/>
        <w:tabs>
          <w:tab w:val="left" w:pos="1061"/>
        </w:tabs>
        <w:rPr>
          <w:rStyle w:val="1"/>
        </w:rPr>
      </w:pPr>
      <w:r>
        <w:t>2.</w:t>
      </w:r>
      <w:r w:rsidRPr="00BD4EFA">
        <w:t>Настоящее решение  опубликовать  в Официальном  периодическом печатном средстве массовой информации администрации Мосальского сельского поселения Каширского муниципального района «Вестник муниципальных правовых актов Мосальского сельского поселения Каширского муниципального района Воронежской области» и разместить на официальном сайте администрации Мосальского сельского поселения Каширского муниципального района в сети Интернет.</w:t>
      </w:r>
    </w:p>
    <w:p w:rsidR="00B42D66" w:rsidRDefault="00BD4EFA" w:rsidP="00BD4EFA">
      <w:pPr>
        <w:pStyle w:val="a3"/>
        <w:tabs>
          <w:tab w:val="left" w:pos="1061"/>
        </w:tabs>
        <w:rPr>
          <w:sz w:val="24"/>
          <w:szCs w:val="24"/>
        </w:rPr>
      </w:pPr>
      <w:r>
        <w:rPr>
          <w:rStyle w:val="1"/>
          <w:color w:val="000000"/>
        </w:rPr>
        <w:t>3.</w:t>
      </w:r>
      <w:r w:rsidR="00B42D66">
        <w:rPr>
          <w:rStyle w:val="1"/>
          <w:color w:val="000000"/>
        </w:rPr>
        <w:t>Настоящее Решение вступает в силу после его официального опубликования.</w:t>
      </w:r>
    </w:p>
    <w:p w:rsidR="00B42D66" w:rsidRDefault="00BD4EFA" w:rsidP="00BD4EFA">
      <w:pPr>
        <w:pStyle w:val="a3"/>
        <w:tabs>
          <w:tab w:val="left" w:pos="1076"/>
          <w:tab w:val="left" w:leader="underscore" w:pos="4502"/>
        </w:tabs>
        <w:ind w:firstLine="0"/>
        <w:rPr>
          <w:rStyle w:val="1"/>
          <w:i/>
          <w:iCs/>
          <w:color w:val="000000"/>
        </w:rPr>
      </w:pPr>
      <w:r>
        <w:rPr>
          <w:rStyle w:val="1"/>
          <w:color w:val="000000"/>
        </w:rPr>
        <w:t xml:space="preserve">     4. </w:t>
      </w:r>
      <w:proofErr w:type="gramStart"/>
      <w:r w:rsidR="00B42D66" w:rsidRPr="00BD4EFA">
        <w:rPr>
          <w:rStyle w:val="1"/>
          <w:color w:val="000000"/>
        </w:rPr>
        <w:t>Контроль за</w:t>
      </w:r>
      <w:proofErr w:type="gramEnd"/>
      <w:r w:rsidR="00B42D66" w:rsidRPr="00BD4EFA">
        <w:rPr>
          <w:rStyle w:val="1"/>
          <w:color w:val="000000"/>
        </w:rPr>
        <w:t xml:space="preserve"> выполнением настоящего </w:t>
      </w:r>
      <w:r>
        <w:rPr>
          <w:rStyle w:val="1"/>
          <w:color w:val="000000"/>
        </w:rPr>
        <w:t>решения оставляю.</w:t>
      </w:r>
      <w:r w:rsidR="00B42D66" w:rsidRPr="00BD4EFA">
        <w:rPr>
          <w:rStyle w:val="1"/>
          <w:i/>
          <w:iCs/>
          <w:color w:val="000000"/>
        </w:rPr>
        <w:tab/>
      </w:r>
    </w:p>
    <w:p w:rsidR="00482695" w:rsidRDefault="00482695" w:rsidP="00BD4EFA">
      <w:pPr>
        <w:pStyle w:val="a3"/>
        <w:tabs>
          <w:tab w:val="left" w:pos="1076"/>
          <w:tab w:val="left" w:leader="underscore" w:pos="4502"/>
        </w:tabs>
        <w:ind w:firstLine="0"/>
        <w:rPr>
          <w:rStyle w:val="1"/>
          <w:i/>
          <w:iCs/>
          <w:color w:val="000000"/>
        </w:rPr>
      </w:pPr>
    </w:p>
    <w:p w:rsidR="00482695" w:rsidRDefault="00482695" w:rsidP="00BD4EFA">
      <w:pPr>
        <w:pStyle w:val="a3"/>
        <w:tabs>
          <w:tab w:val="left" w:pos="1076"/>
          <w:tab w:val="left" w:leader="underscore" w:pos="4502"/>
        </w:tabs>
        <w:ind w:firstLine="0"/>
        <w:rPr>
          <w:rStyle w:val="1"/>
          <w:i/>
          <w:iCs/>
          <w:color w:val="000000"/>
        </w:rPr>
      </w:pPr>
    </w:p>
    <w:p w:rsidR="00482695" w:rsidRDefault="00482695" w:rsidP="00BD4EFA">
      <w:pPr>
        <w:pStyle w:val="a3"/>
        <w:tabs>
          <w:tab w:val="left" w:pos="1076"/>
          <w:tab w:val="left" w:leader="underscore" w:pos="4502"/>
        </w:tabs>
        <w:ind w:firstLine="0"/>
        <w:rPr>
          <w:rStyle w:val="1"/>
          <w:i/>
          <w:iCs/>
          <w:color w:val="000000"/>
        </w:rPr>
      </w:pPr>
    </w:p>
    <w:p w:rsidR="00BD4EFA" w:rsidRDefault="00BD4EFA" w:rsidP="00BD4EFA">
      <w:pPr>
        <w:pStyle w:val="a3"/>
        <w:tabs>
          <w:tab w:val="left" w:pos="1076"/>
          <w:tab w:val="left" w:leader="underscore" w:pos="4502"/>
        </w:tabs>
        <w:ind w:firstLine="0"/>
        <w:rPr>
          <w:rStyle w:val="1"/>
          <w:i/>
          <w:iCs/>
          <w:color w:val="000000"/>
        </w:rPr>
      </w:pPr>
    </w:p>
    <w:p w:rsidR="00BD4EFA" w:rsidRDefault="00BD4EFA" w:rsidP="00BD4EFA">
      <w:pPr>
        <w:pStyle w:val="a3"/>
        <w:tabs>
          <w:tab w:val="left" w:pos="1076"/>
          <w:tab w:val="left" w:leader="underscore" w:pos="4502"/>
        </w:tabs>
        <w:ind w:firstLine="0"/>
        <w:rPr>
          <w:rStyle w:val="1"/>
          <w:i/>
          <w:iCs/>
          <w:color w:val="000000"/>
        </w:rPr>
      </w:pPr>
    </w:p>
    <w:p w:rsidR="00BD4EFA" w:rsidRPr="00BD4EFA" w:rsidRDefault="00BD4EFA" w:rsidP="00BD4EFA">
      <w:pPr>
        <w:pStyle w:val="a3"/>
        <w:tabs>
          <w:tab w:val="left" w:pos="1076"/>
          <w:tab w:val="left" w:leader="underscore" w:pos="4502"/>
        </w:tabs>
        <w:ind w:firstLine="0"/>
        <w:rPr>
          <w:rFonts w:ascii="Courier New" w:hAnsi="Courier New" w:cs="Courier New"/>
          <w:sz w:val="24"/>
          <w:szCs w:val="24"/>
        </w:rPr>
      </w:pPr>
      <w:r>
        <w:rPr>
          <w:rStyle w:val="1"/>
          <w:iCs/>
          <w:color w:val="000000"/>
        </w:rPr>
        <w:t>Глава Мосальского сельского поселения                                   П.А.Мокшин</w:t>
      </w:r>
    </w:p>
    <w:p w:rsidR="00B42D66" w:rsidRDefault="00B42D66" w:rsidP="00B42D66">
      <w:pPr>
        <w:pStyle w:val="20"/>
        <w:jc w:val="left"/>
        <w:rPr>
          <w:rFonts w:ascii="Courier New" w:hAnsi="Courier New" w:cs="Courier New"/>
          <w:sz w:val="24"/>
          <w:szCs w:val="24"/>
        </w:rPr>
      </w:pPr>
    </w:p>
    <w:p w:rsidR="00B42D66" w:rsidRDefault="00B42D66" w:rsidP="00B42D66"/>
    <w:p w:rsidR="00580205" w:rsidRDefault="00580205"/>
    <w:p w:rsidR="00B42D66" w:rsidRDefault="00B42D66"/>
    <w:p w:rsidR="00B10D33" w:rsidRDefault="00B10D33"/>
    <w:p w:rsidR="00B42D66" w:rsidRDefault="00B42D66"/>
    <w:p w:rsidR="00B42D66" w:rsidRPr="00B10D33" w:rsidRDefault="00B42D66" w:rsidP="00B42D66">
      <w:pPr>
        <w:spacing w:after="0" w:line="209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gramStart"/>
      <w:r w:rsidRPr="00B10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  <w:proofErr w:type="gramEnd"/>
      <w:r w:rsidRPr="00B10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</w:t>
      </w:r>
    </w:p>
    <w:p w:rsidR="00B42D66" w:rsidRDefault="00B10D33" w:rsidP="00B10D3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Совета народных депутатов Мосальского</w:t>
      </w:r>
    </w:p>
    <w:p w:rsidR="00B10D33" w:rsidRPr="00B10D33" w:rsidRDefault="00B10D33" w:rsidP="00B10D3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сельского поселения  </w:t>
      </w:r>
      <w:r w:rsidR="007511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 13.05.2024г  №192</w:t>
      </w:r>
    </w:p>
    <w:p w:rsidR="00B42D66" w:rsidRDefault="00B42D66" w:rsidP="00B42D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2D66" w:rsidRDefault="00B42D66" w:rsidP="00B42D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0D33" w:rsidRDefault="00B42D66" w:rsidP="00B42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2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B42D66" w:rsidRDefault="00B42D66" w:rsidP="00B42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8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B10D33" w:rsidRPr="00B10D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Мосальского сельского поселения</w:t>
      </w:r>
    </w:p>
    <w:p w:rsidR="00795E36" w:rsidRDefault="00795E36" w:rsidP="00795E36">
      <w:pPr>
        <w:tabs>
          <w:tab w:val="left" w:pos="902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17CE3" w:rsidRDefault="00795E36" w:rsidP="00217CE3">
      <w:pPr>
        <w:tabs>
          <w:tab w:val="left" w:pos="9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proofErr w:type="gramStart"/>
      <w:r w:rsidRPr="00217CE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  <w:r w:rsidR="00B42D66" w:rsidRPr="00B4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795E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Мосальского сельского поселения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42D66" w:rsidRPr="00B4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реализацию инициативного проекта (далее соответственно - Порядок, плательщики), разработан в соответствии с частью 3 статьи 56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закон)</w:t>
      </w:r>
      <w:r w:rsidR="0021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42D66" w:rsidRPr="00B42D66" w:rsidRDefault="00217CE3" w:rsidP="00217CE3">
      <w:pPr>
        <w:tabs>
          <w:tab w:val="left" w:pos="9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</w:t>
      </w:r>
      <w:r w:rsidR="00B42D66" w:rsidRPr="00B4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и термины, исполь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зуемые в Порядке, применяются в </w:t>
      </w:r>
      <w:r w:rsidR="00B42D66" w:rsidRPr="00B4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значениях, определенных Федеральным законом.</w:t>
      </w:r>
    </w:p>
    <w:p w:rsidR="00B42D66" w:rsidRPr="00B42D66" w:rsidRDefault="00217CE3" w:rsidP="00217CE3">
      <w:pPr>
        <w:tabs>
          <w:tab w:val="left" w:pos="9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3.</w:t>
      </w:r>
      <w:r w:rsidR="00B42D66" w:rsidRPr="00B4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инициативный проект не был реализован,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Pr="00217C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Мосальского сельского поселения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42D66" w:rsidRPr="00B4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денежные средства, подлежащие возврату).</w:t>
      </w:r>
    </w:p>
    <w:p w:rsidR="00B42D66" w:rsidRPr="00B42D66" w:rsidRDefault="00217CE3" w:rsidP="00217CE3">
      <w:pPr>
        <w:tabs>
          <w:tab w:val="left" w:pos="9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</w:t>
      </w:r>
      <w:r w:rsidR="00B42D66" w:rsidRPr="00B4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B42D66" w:rsidRPr="00B42D66" w:rsidRDefault="00217CE3" w:rsidP="00217CE3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42D66" w:rsidRPr="00D8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денежных средств, подлежащих возврату лицу (в том числе организации) в случае,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B42D66" w:rsidRDefault="00B42D66" w:rsidP="00B42D66">
      <w:pPr>
        <w:jc w:val="right"/>
      </w:pPr>
    </w:p>
    <w:p w:rsidR="003E4273" w:rsidRPr="003E4273" w:rsidRDefault="003E4273" w:rsidP="003E4273">
      <w:pPr>
        <w:keepNext/>
        <w:keepLines/>
        <w:spacing w:after="0" w:line="240" w:lineRule="auto"/>
        <w:ind w:firstLine="360"/>
        <w:outlineLvl w:val="0"/>
        <w:rPr>
          <w:rFonts w:ascii="Courier New" w:eastAsia="Times New Roman" w:hAnsi="Courier New" w:cs="Courier New"/>
          <w:sz w:val="24"/>
          <w:szCs w:val="24"/>
          <w:lang w:eastAsia="ru-RU"/>
        </w:rPr>
      </w:pPr>
      <w:bookmarkStart w:id="0" w:name="bookmark0"/>
      <w:r w:rsidRPr="003E4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В„,=(1И</w:t>
      </w:r>
      <w:r w:rsidRPr="003E4273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0</w:t>
      </w:r>
      <w:r w:rsidRPr="003E4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-2И</w:t>
      </w:r>
      <w:r w:rsidRPr="003E4273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й</w:t>
      </w:r>
      <w:r w:rsidRPr="003E4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„</w:t>
      </w:r>
      <w:proofErr w:type="gramStart"/>
      <w:r w:rsidRPr="003E4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proofErr w:type="spellStart"/>
      <w:r w:rsidRPr="003E4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proofErr w:type="gramEnd"/>
      <w:r w:rsidRPr="003E4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proofErr w:type="spellEnd"/>
      <w:r w:rsidRPr="003E4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„/ХИ</w:t>
      </w:r>
      <w:r w:rsidRPr="003E4273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1</w:t>
      </w:r>
      <w:r w:rsidRPr="003E4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,,г</w:t>
      </w:r>
      <w:r w:rsidRPr="003E4273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Д</w:t>
      </w:r>
      <w:r w:rsidRPr="003E4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е:</w:t>
      </w:r>
      <w:bookmarkEnd w:id="0"/>
    </w:p>
    <w:p w:rsidR="003E4273" w:rsidRPr="003E4273" w:rsidRDefault="003E4273" w:rsidP="003E4273">
      <w:pPr>
        <w:spacing w:after="0" w:line="276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spellStart"/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пл</w:t>
      </w:r>
      <w:proofErr w:type="spellEnd"/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размер инициативного платежа, подлежащего возврату конкретному плательщику;</w:t>
      </w:r>
    </w:p>
    <w:p w:rsidR="003E4273" w:rsidRPr="003E4273" w:rsidRDefault="003E4273" w:rsidP="003E4273">
      <w:pPr>
        <w:spacing w:after="0" w:line="31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spellStart"/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^И</w:t>
      </w: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</w:t>
      </w:r>
      <w:proofErr w:type="spellEnd"/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 общая сумма инициативных платежей, поступившая в бюджет города Ставрополя в целях реализации конкретного инициативного проекта;</w:t>
      </w:r>
    </w:p>
    <w:p w:rsidR="003E4273" w:rsidRPr="003E4273" w:rsidRDefault="003E4273" w:rsidP="0082466E">
      <w:pPr>
        <w:tabs>
          <w:tab w:val="left" w:pos="1022"/>
        </w:tabs>
        <w:spacing w:after="0" w:line="30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Ифакт</w:t>
      </w:r>
      <w:proofErr w:type="spellEnd"/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сумма инициативных платежей, фактически израсходованная на реализацию конкретного инициативного проекта;</w:t>
      </w:r>
    </w:p>
    <w:p w:rsidR="003E4273" w:rsidRPr="003E4273" w:rsidRDefault="003E4273" w:rsidP="003E4273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spellStart"/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Ипл</w:t>
      </w:r>
      <w:proofErr w:type="spellEnd"/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размер инициативного платежа, внесенного в бюджет города Ставрополя конкретным плательщиком.</w:t>
      </w:r>
    </w:p>
    <w:p w:rsidR="00B42D66" w:rsidRDefault="00B42D66"/>
    <w:p w:rsidR="003E4273" w:rsidRPr="003E4273" w:rsidRDefault="0082466E" w:rsidP="0082466E">
      <w:pPr>
        <w:tabs>
          <w:tab w:val="left" w:pos="9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10 рабочих дней со дня окончания срока реализации инициативного проекта отраслевой (функциональный) орган Администрации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Мосальского сельского поселения</w:t>
      </w:r>
      <w:r w:rsidR="003E4273" w:rsidRPr="003E4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осуществляющий учет инициативных платежей по инициативному проекту,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возврату, по форме согласно приложению № 1 к настоящему Порядку (далее - уведомление).</w:t>
      </w:r>
      <w:proofErr w:type="gramEnd"/>
    </w:p>
    <w:p w:rsidR="003E4273" w:rsidRPr="003E4273" w:rsidRDefault="008F02D8" w:rsidP="0082466E">
      <w:pPr>
        <w:tabs>
          <w:tab w:val="left" w:pos="9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2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30 календарных дней со дня принятия решения, указанного в пункте 5 настоящего Порядка, администратор доходов:</w:t>
      </w:r>
    </w:p>
    <w:p w:rsidR="003E4273" w:rsidRPr="003E4273" w:rsidRDefault="0082466E" w:rsidP="0082466E">
      <w:pPr>
        <w:tabs>
          <w:tab w:val="left" w:pos="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а) 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расчет суммы инициативных платежей, подлежащих возврату конкретным плательщикам;</w:t>
      </w:r>
    </w:p>
    <w:p w:rsidR="003E4273" w:rsidRPr="003E4273" w:rsidRDefault="0082466E" w:rsidP="0082466E">
      <w:pPr>
        <w:tabs>
          <w:tab w:val="left" w:pos="9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б) 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плательщикам уведомления о возврате инициативных платежей по форме согласно приложению № 1 к настоящему Порядку.</w:t>
      </w:r>
    </w:p>
    <w:p w:rsidR="003E4273" w:rsidRPr="008F02D8" w:rsidRDefault="008F02D8" w:rsidP="0082466E">
      <w:pPr>
        <w:tabs>
          <w:tab w:val="left" w:pos="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</w:t>
      </w:r>
      <w:r w:rsidR="0082466E" w:rsidRPr="008F02D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3E4273" w:rsidRPr="008F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Расходы, понесенные плательщиком при перечислении инициативных платежей в бюджет </w:t>
      </w:r>
      <w:r w:rsidRPr="008F02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Мосальского сельского поселени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3E4273" w:rsidRPr="008F02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3E4273" w:rsidRPr="008F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подлежат возмещению за счет средств бюджета </w:t>
      </w:r>
      <w:r w:rsidRPr="008F02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 Мосальского сельского поселения</w:t>
      </w:r>
      <w:r w:rsidR="003E4273" w:rsidRPr="008F02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E4273" w:rsidRPr="003E4273" w:rsidRDefault="008F02D8" w:rsidP="008F02D8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осуществления возврата денежных средств лицо (в том числе организация), внесшее инициативный платеж в бюджет </w:t>
      </w:r>
      <w:r w:rsidRPr="008F02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Мосальского сельского поселения</w:t>
      </w:r>
      <w:r w:rsidR="003E4273" w:rsidRPr="008F02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3E4273" w:rsidRPr="008F0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 в отраслевой (функц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иональный) орган </w:t>
      </w:r>
      <w:r w:rsidR="003E4273" w:rsidRPr="008F0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8F02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Мосальского сельского поселения</w:t>
      </w:r>
      <w:r w:rsidR="003E4273" w:rsidRPr="008F0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заявление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возврат денежных средств форме согласно приложению № 2 к настоящему Порядку, с указанием банковских реквизитов счета, на который следует осуществить возврат денежных средств.</w:t>
      </w:r>
      <w:proofErr w:type="gramEnd"/>
    </w:p>
    <w:p w:rsidR="003E4273" w:rsidRPr="003E4273" w:rsidRDefault="003E4273" w:rsidP="003E4273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о возврате денежных сре</w:t>
      </w:r>
      <w:proofErr w:type="gramStart"/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илагаются:</w:t>
      </w:r>
    </w:p>
    <w:p w:rsidR="003E4273" w:rsidRPr="003E4273" w:rsidRDefault="008F02D8" w:rsidP="008F02D8">
      <w:pPr>
        <w:tabs>
          <w:tab w:val="left" w:pos="10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1) 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документа, удостоверяющего личность (с предъявлением подлинника);</w:t>
      </w:r>
    </w:p>
    <w:p w:rsidR="008F02D8" w:rsidRDefault="008F02D8" w:rsidP="008F02D8">
      <w:pPr>
        <w:tabs>
          <w:tab w:val="left" w:pos="10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полномочия (в случае если обращается представитель плательщика);</w:t>
      </w:r>
    </w:p>
    <w:p w:rsidR="008F02D8" w:rsidRDefault="008F02D8" w:rsidP="008F02D8">
      <w:pPr>
        <w:tabs>
          <w:tab w:val="left" w:pos="10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r w:rsidR="003E4273" w:rsidRPr="008F0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платежных документов, подтверждающих внесение инициативных платежей (с предъявлением подлинника)</w:t>
      </w:r>
    </w:p>
    <w:p w:rsidR="008F02D8" w:rsidRDefault="008F02D8" w:rsidP="008F02D8">
      <w:pPr>
        <w:tabs>
          <w:tab w:val="left" w:pos="10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4) 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банковских реквизитах счета, на который следует осуществить возврат инициативного платежа;</w:t>
      </w:r>
    </w:p>
    <w:p w:rsidR="003E4273" w:rsidRPr="008F02D8" w:rsidRDefault="008F02D8" w:rsidP="008F02D8">
      <w:pPr>
        <w:tabs>
          <w:tab w:val="left" w:pos="10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5) </w:t>
      </w:r>
      <w:r w:rsidR="003E4273" w:rsidRPr="008F0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обработку персональных данных согласно приложению № 3 к настоящему Порядку (в случае если заявление подается физическим лицом).</w:t>
      </w:r>
    </w:p>
    <w:p w:rsidR="008F02D8" w:rsidRDefault="008F02D8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9.</w:t>
      </w:r>
      <w:r w:rsidR="003E4273" w:rsidRPr="00D8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возврате денежных средств может быть подано в течение трех лет со дня получения плательщиком уведомления, направленного администратором доходов в соответствии с пунктом 6 настоящего 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273" w:rsidRDefault="008F02D8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10. 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 денежных средств, внесенных в качестве инициативного платежа, 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средств.</w:t>
      </w:r>
    </w:p>
    <w:p w:rsidR="00482695" w:rsidRDefault="00482695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95" w:rsidRDefault="00482695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95" w:rsidRDefault="00482695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95" w:rsidRDefault="00482695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95" w:rsidRDefault="00482695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95" w:rsidRDefault="00482695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95" w:rsidRDefault="00482695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95" w:rsidRDefault="00482695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95" w:rsidRDefault="00482695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95" w:rsidRDefault="00482695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95" w:rsidRDefault="00482695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95" w:rsidRDefault="00482695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95" w:rsidRDefault="00482695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95" w:rsidRDefault="00482695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95" w:rsidRDefault="00482695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95" w:rsidRDefault="00482695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95" w:rsidRDefault="00482695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95" w:rsidRDefault="00482695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95" w:rsidRDefault="00482695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95" w:rsidRDefault="00482695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95" w:rsidRDefault="00482695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95" w:rsidRDefault="00482695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95" w:rsidRDefault="00482695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2D8" w:rsidRPr="00DE354F" w:rsidRDefault="00DE354F" w:rsidP="00DE35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</w:t>
      </w:r>
      <w:r w:rsidR="003E4273" w:rsidRPr="00DE3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№ 1 </w:t>
      </w:r>
    </w:p>
    <w:p w:rsidR="008F02D8" w:rsidRDefault="003E4273" w:rsidP="008F02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расчета и возврата сумм</w:t>
      </w:r>
    </w:p>
    <w:p w:rsidR="008F02D8" w:rsidRDefault="003E4273" w:rsidP="008F02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инициативных платежей, подлежащих возврату</w:t>
      </w:r>
    </w:p>
    <w:p w:rsidR="008F02D8" w:rsidRDefault="003E4273" w:rsidP="008F02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лицам (в том числе организациям), осуществившим </w:t>
      </w:r>
    </w:p>
    <w:p w:rsidR="003E4273" w:rsidRPr="008F02D8" w:rsidRDefault="003E4273" w:rsidP="008F02D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перечисление в бюджет </w:t>
      </w:r>
      <w:r w:rsidR="008F02D8" w:rsidRPr="008F02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Мосальского</w:t>
      </w:r>
    </w:p>
    <w:p w:rsidR="008F02D8" w:rsidRDefault="008F02D8" w:rsidP="008F02D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F02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сельского поселения</w:t>
      </w:r>
    </w:p>
    <w:p w:rsidR="008F02D8" w:rsidRPr="008F02D8" w:rsidRDefault="008F02D8" w:rsidP="008F02D8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E4273" w:rsidRDefault="003E4273" w:rsidP="008F0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8F02D8" w:rsidRPr="003E4273" w:rsidRDefault="008F02D8" w:rsidP="008F02D8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8F02D8" w:rsidRDefault="003E4273" w:rsidP="008F02D8">
      <w:pPr>
        <w:tabs>
          <w:tab w:val="left" w:leader="underscore" w:pos="2515"/>
          <w:tab w:val="left" w:leader="underscore" w:pos="33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</w:p>
    <w:p w:rsidR="008F02D8" w:rsidRDefault="003E4273" w:rsidP="008F02D8">
      <w:pPr>
        <w:tabs>
          <w:tab w:val="left" w:leader="underscore" w:pos="2515"/>
          <w:tab w:val="left" w:leader="underscore" w:pos="33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возврате инициативных платежей </w:t>
      </w:r>
    </w:p>
    <w:p w:rsidR="003E4273" w:rsidRDefault="003E4273" w:rsidP="008F02D8">
      <w:pPr>
        <w:tabs>
          <w:tab w:val="left" w:leader="underscore" w:pos="2515"/>
          <w:tab w:val="left" w:leader="underscore" w:pos="33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8F0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</w:t>
      </w:r>
      <w:r w:rsidR="008F0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8F02D8" w:rsidRPr="003E4273" w:rsidRDefault="008F02D8" w:rsidP="008F02D8">
      <w:pPr>
        <w:tabs>
          <w:tab w:val="left" w:leader="underscore" w:pos="2515"/>
          <w:tab w:val="left" w:leader="underscore" w:pos="3350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943F3D" w:rsidRDefault="003E4273" w:rsidP="00943F3D">
      <w:pPr>
        <w:tabs>
          <w:tab w:val="left" w:leader="underscore" w:pos="6682"/>
          <w:tab w:val="left" w:leader="underscore" w:pos="803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8F02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Мосальского сельского поселения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реализацию инициативного проекта, утвержденным решением Совета народных депутато</w:t>
      </w:r>
      <w:r w:rsidR="008F0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Мосальского сельского поселения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, администратор</w:t>
      </w:r>
      <w:r w:rsidR="00943F3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доходов бюджета </w:t>
      </w:r>
      <w:r w:rsidR="00943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Мосальского сельского поселения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уведомляет о возможности обратиться с заявлением о возврате денежных средств в сумме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(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) рублей, </w:t>
      </w:r>
      <w:proofErr w:type="gramEnd"/>
    </w:p>
    <w:p w:rsidR="003E4273" w:rsidRDefault="003E4273" w:rsidP="00943F3D">
      <w:pPr>
        <w:tabs>
          <w:tab w:val="left" w:leader="underscore" w:pos="6682"/>
          <w:tab w:val="left" w:leader="underscore" w:pos="803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(сумма в рублях)</w:t>
      </w:r>
      <w:r w:rsidRPr="003E42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(сумма прописью в рублях)</w:t>
      </w:r>
    </w:p>
    <w:p w:rsidR="00943F3D" w:rsidRPr="003E4273" w:rsidRDefault="00943F3D" w:rsidP="00943F3D">
      <w:pPr>
        <w:tabs>
          <w:tab w:val="left" w:leader="underscore" w:pos="6682"/>
          <w:tab w:val="left" w:leader="underscore" w:pos="8030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E4273" w:rsidRPr="003E4273" w:rsidRDefault="003E4273" w:rsidP="003E4273">
      <w:pPr>
        <w:spacing w:after="0" w:line="211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gramStart"/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внесенных</w:t>
      </w:r>
      <w:proofErr w:type="gramEnd"/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инициативного платежа на реализацию инициативного</w:t>
      </w:r>
    </w:p>
    <w:p w:rsidR="003E4273" w:rsidRPr="003E4273" w:rsidRDefault="00943F3D" w:rsidP="003E4273">
      <w:pPr>
        <w:tabs>
          <w:tab w:val="left" w:leader="underscore" w:pos="1153"/>
          <w:tab w:val="left" w:leader="underscore" w:pos="9835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________________________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43F3D" w:rsidRDefault="00943F3D" w:rsidP="003E4273">
      <w:pPr>
        <w:tabs>
          <w:tab w:val="left" w:leader="underscore" w:pos="2294"/>
        </w:tabs>
        <w:spacing w:after="0" w:line="293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</w:t>
      </w:r>
      <w:r w:rsidR="003E4273" w:rsidRPr="003E42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проекта)</w:t>
      </w:r>
    </w:p>
    <w:p w:rsidR="003E4273" w:rsidRPr="003E4273" w:rsidRDefault="003E4273" w:rsidP="003E4273">
      <w:pPr>
        <w:tabs>
          <w:tab w:val="left" w:leader="underscore" w:pos="2294"/>
        </w:tabs>
        <w:spacing w:after="0" w:line="293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</w:t>
      </w:r>
      <w:proofErr w:type="gramStart"/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94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</w:t>
      </w:r>
    </w:p>
    <w:p w:rsidR="003E4273" w:rsidRDefault="00943F3D" w:rsidP="003E4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</w:t>
      </w:r>
      <w:r w:rsidR="003E4273" w:rsidRPr="003E42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(причина возврата инициативных платежей)</w:t>
      </w:r>
    </w:p>
    <w:p w:rsidR="00943F3D" w:rsidRPr="003E4273" w:rsidRDefault="00943F3D" w:rsidP="003E4273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E4273" w:rsidRPr="003E4273" w:rsidRDefault="003E4273" w:rsidP="003E4273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</w:p>
    <w:p w:rsidR="00943F3D" w:rsidRDefault="00943F3D" w:rsidP="00943F3D">
      <w:pPr>
        <w:jc w:val="center"/>
      </w:pPr>
      <w:r>
        <w:t xml:space="preserve">_____________________________________________________________________________________                                                            </w:t>
      </w:r>
      <w:r w:rsidR="003E4273" w:rsidRPr="003E42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организации)</w:t>
      </w:r>
    </w:p>
    <w:p w:rsidR="003E4273" w:rsidRPr="00943F3D" w:rsidRDefault="00943F3D" w:rsidP="00943F3D">
      <w:pPr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 руководителя)</w:t>
      </w:r>
      <w:r w:rsidR="003E4273" w:rsidRPr="003E42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подпись                                     </w:t>
      </w:r>
      <w:r w:rsidR="003E4273" w:rsidRPr="003E42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(расшифров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 подписи)</w:t>
      </w:r>
    </w:p>
    <w:p w:rsidR="003E4273" w:rsidRPr="003E4273" w:rsidRDefault="003E4273" w:rsidP="003E4273">
      <w:pPr>
        <w:keepNext/>
        <w:keepLines/>
        <w:spacing w:after="0" w:line="240" w:lineRule="auto"/>
        <w:outlineLvl w:val="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м.п.</w:t>
      </w:r>
    </w:p>
    <w:p w:rsidR="003E4273" w:rsidRDefault="003E4273" w:rsidP="003E4273"/>
    <w:p w:rsidR="003E4273" w:rsidRDefault="003E4273" w:rsidP="003E4273"/>
    <w:p w:rsidR="003E4273" w:rsidRDefault="003E4273" w:rsidP="003E4273"/>
    <w:p w:rsidR="003E4273" w:rsidRDefault="003E4273" w:rsidP="003E4273"/>
    <w:p w:rsidR="003E4273" w:rsidRDefault="003E4273" w:rsidP="003E4273"/>
    <w:p w:rsidR="003E4273" w:rsidRDefault="003E4273" w:rsidP="003E4273"/>
    <w:p w:rsidR="003E4273" w:rsidRDefault="003E4273" w:rsidP="003E4273"/>
    <w:p w:rsidR="003E4273" w:rsidRDefault="003E4273" w:rsidP="003E4273"/>
    <w:p w:rsidR="00943F3D" w:rsidRDefault="00943F3D" w:rsidP="00943F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F3D" w:rsidRPr="00DE354F" w:rsidRDefault="003E4273" w:rsidP="00943F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3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2</w:t>
      </w:r>
    </w:p>
    <w:p w:rsidR="00943F3D" w:rsidRDefault="003E4273" w:rsidP="00943F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расчета и возврата сумм</w:t>
      </w:r>
    </w:p>
    <w:p w:rsidR="00943F3D" w:rsidRDefault="003E4273" w:rsidP="00943F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инициативных платежей, подлежащих</w:t>
      </w:r>
    </w:p>
    <w:p w:rsidR="00943F3D" w:rsidRDefault="003E4273" w:rsidP="00943F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возврату лицам (в том числе организациям), </w:t>
      </w:r>
    </w:p>
    <w:p w:rsidR="00943F3D" w:rsidRDefault="003E4273" w:rsidP="00943F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осуществившим</w:t>
      </w:r>
      <w:proofErr w:type="gramEnd"/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перечисление в бюджет</w:t>
      </w:r>
    </w:p>
    <w:p w:rsidR="003E4273" w:rsidRDefault="003E4273" w:rsidP="00943F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F3D" w:rsidRPr="00943F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Мосальского сельского поселения</w:t>
      </w:r>
    </w:p>
    <w:p w:rsidR="00943F3D" w:rsidRPr="00943F3D" w:rsidRDefault="00943F3D" w:rsidP="00943F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273" w:rsidRPr="003E4273" w:rsidRDefault="003E4273" w:rsidP="00943F3D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3E4273" w:rsidRPr="003E4273" w:rsidRDefault="003E4273" w:rsidP="00943F3D">
      <w:pPr>
        <w:tabs>
          <w:tab w:val="left" w:leader="underscore" w:pos="9613"/>
        </w:tabs>
        <w:spacing w:after="0" w:line="211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</w:t>
      </w:r>
      <w:r w:rsidR="0094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943F3D" w:rsidRDefault="003E4273" w:rsidP="00943F3D">
      <w:pPr>
        <w:tabs>
          <w:tab w:val="left" w:leader="underscore" w:pos="9613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администратора доходов</w:t>
      </w:r>
      <w:proofErr w:type="gramEnd"/>
    </w:p>
    <w:p w:rsidR="00943F3D" w:rsidRDefault="003E4273" w:rsidP="00943F3D">
      <w:pPr>
        <w:tabs>
          <w:tab w:val="left" w:leader="underscore" w:pos="9613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муниципального образования </w:t>
      </w:r>
    </w:p>
    <w:p w:rsidR="003E4273" w:rsidRPr="003E4273" w:rsidRDefault="00943F3D" w:rsidP="00943F3D">
      <w:pPr>
        <w:tabs>
          <w:tab w:val="left" w:leader="underscore" w:pos="9613"/>
        </w:tabs>
        <w:spacing w:after="0" w:line="240" w:lineRule="auto"/>
        <w:ind w:firstLine="360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________________________________________</w:t>
      </w:r>
    </w:p>
    <w:p w:rsidR="00943F3D" w:rsidRDefault="003E4273" w:rsidP="00943F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943F3D" w:rsidRDefault="003E4273" w:rsidP="00943F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наименование лица, внесшего</w:t>
      </w:r>
    </w:p>
    <w:p w:rsidR="00943F3D" w:rsidRDefault="003E4273" w:rsidP="00943F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инициативный платеж, почтовый адрес, </w:t>
      </w:r>
    </w:p>
    <w:p w:rsidR="003E4273" w:rsidRPr="003E4273" w:rsidRDefault="003E4273" w:rsidP="00943F3D">
      <w:pPr>
        <w:spacing w:after="0" w:line="240" w:lineRule="auto"/>
        <w:ind w:firstLine="360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телефон)</w:t>
      </w:r>
    </w:p>
    <w:p w:rsidR="003E4273" w:rsidRPr="003E4273" w:rsidRDefault="003E4273" w:rsidP="00943F3D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3E4273" w:rsidRDefault="003E4273" w:rsidP="00943F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возврате денежных средств, внесенных в качестве инициативного платежа</w:t>
      </w:r>
    </w:p>
    <w:p w:rsidR="00943F3D" w:rsidRPr="003E4273" w:rsidRDefault="00943F3D" w:rsidP="00943F3D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E4273" w:rsidRPr="00943F3D" w:rsidRDefault="003E4273" w:rsidP="003E4273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proofErr w:type="gramStart"/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уведомления администратора доходов бюджета </w:t>
      </w:r>
      <w:r w:rsidR="009F75A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Мосальского сельского пос</w:t>
      </w:r>
      <w:r w:rsidR="00943F3D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еления</w:t>
      </w:r>
      <w:proofErr w:type="gramEnd"/>
      <w:r w:rsidR="00943F3D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_______________________________</w:t>
      </w:r>
    </w:p>
    <w:p w:rsidR="003E4273" w:rsidRPr="00943F3D" w:rsidRDefault="003E4273" w:rsidP="003E4273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gramStart"/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 администратора доходов бюджета </w:t>
      </w:r>
      <w:r w:rsidR="00943F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Мосальского сельского поселения</w:t>
      </w:r>
      <w:proofErr w:type="gramEnd"/>
    </w:p>
    <w:p w:rsidR="00684B2A" w:rsidRDefault="003E4273" w:rsidP="00684B2A">
      <w:pPr>
        <w:tabs>
          <w:tab w:val="left" w:leader="underscore" w:pos="1778"/>
          <w:tab w:val="left" w:leader="underscore" w:pos="3180"/>
        </w:tabs>
        <w:spacing w:after="0" w:line="214" w:lineRule="auto"/>
        <w:ind w:firstLine="360"/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proofErr w:type="gramStart"/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о возврате инициативных платежей прошу вернуть</w:t>
      </w:r>
    </w:p>
    <w:p w:rsidR="003E4273" w:rsidRDefault="003E4273" w:rsidP="003E4273"/>
    <w:p w:rsidR="003E4273" w:rsidRPr="003E4273" w:rsidRDefault="00D0191B" w:rsidP="003E4273">
      <w:pPr>
        <w:tabs>
          <w:tab w:val="left" w:leader="underscore" w:pos="5383"/>
          <w:tab w:val="left" w:leader="underscore" w:pos="9391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Courier New" w:eastAsia="Times New Roman" w:hAnsi="Courier New" w:cs="Courier New"/>
          <w:sz w:val="24"/>
          <w:szCs w:val="24"/>
          <w:lang w:eastAsia="ru-RU"/>
        </w:rPr>
        <w:fldChar w:fldCharType="begin"/>
      </w:r>
      <w:r w:rsidR="003E4273" w:rsidRPr="003E4273">
        <w:rPr>
          <w:rFonts w:ascii="Courier New" w:eastAsia="Times New Roman" w:hAnsi="Courier New" w:cs="Courier New"/>
          <w:sz w:val="24"/>
          <w:szCs w:val="24"/>
          <w:lang w:eastAsia="ru-RU"/>
        </w:rPr>
        <w:instrText xml:space="preserve"> TOC \o "1-5" \h \z </w:instrText>
      </w:r>
      <w:r w:rsidRPr="003E4273">
        <w:rPr>
          <w:rFonts w:ascii="Courier New" w:eastAsia="Times New Roman" w:hAnsi="Courier New" w:cs="Courier New"/>
          <w:sz w:val="24"/>
          <w:szCs w:val="24"/>
          <w:lang w:eastAsia="ru-RU"/>
        </w:rPr>
        <w:fldChar w:fldCharType="separate"/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денежные средства в сумме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, (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),</w:t>
      </w:r>
    </w:p>
    <w:p w:rsidR="003E4273" w:rsidRPr="003E4273" w:rsidRDefault="00684B2A" w:rsidP="003E4273">
      <w:pPr>
        <w:tabs>
          <w:tab w:val="right" w:leader="underscore" w:pos="9568"/>
        </w:tabs>
        <w:spacing w:after="0" w:line="257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3E4273"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(сумма в рублях) (сумма прописью в рублях) рублей 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внесенные в качестве инициативного платежа на реализацию инициативного проекта  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,</w:t>
      </w:r>
    </w:p>
    <w:p w:rsidR="003E4273" w:rsidRPr="003E4273" w:rsidRDefault="00684B2A" w:rsidP="003E4273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3E4273"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инициативного проекта)</w:t>
      </w:r>
    </w:p>
    <w:p w:rsidR="003E4273" w:rsidRPr="003E4273" w:rsidRDefault="003E4273" w:rsidP="003E4273">
      <w:pPr>
        <w:tabs>
          <w:tab w:val="left" w:leader="underscore" w:pos="9391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•</w:t>
      </w:r>
    </w:p>
    <w:p w:rsidR="003E4273" w:rsidRPr="003E4273" w:rsidRDefault="009F75AA" w:rsidP="003E4273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3E4273"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(причина возврата инициативных платежей)</w:t>
      </w:r>
    </w:p>
    <w:p w:rsidR="003E4273" w:rsidRDefault="003E4273" w:rsidP="003E42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прилагаю:</w:t>
      </w:r>
      <w:r w:rsidR="009F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</w:t>
      </w:r>
    </w:p>
    <w:p w:rsidR="009F75AA" w:rsidRPr="003E4273" w:rsidRDefault="009F75AA" w:rsidP="003E4273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E4273" w:rsidRPr="003E4273" w:rsidRDefault="003E4273" w:rsidP="003E4273">
      <w:pPr>
        <w:tabs>
          <w:tab w:val="left" w:leader="underscore" w:pos="5837"/>
          <w:tab w:val="left" w:leader="underscore" w:pos="6317"/>
          <w:tab w:val="left" w:leader="underscore" w:pos="7507"/>
          <w:tab w:val="left" w:leader="underscore" w:pos="8141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»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г.</w:t>
      </w:r>
    </w:p>
    <w:p w:rsidR="003E4273" w:rsidRDefault="003E4273" w:rsidP="003E42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(подпись) </w:t>
      </w:r>
      <w:r w:rsidR="009F7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(расшифровка подписи)</w:t>
      </w:r>
    </w:p>
    <w:p w:rsidR="009F75AA" w:rsidRPr="003E4273" w:rsidRDefault="009F75AA" w:rsidP="003E4273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E4273" w:rsidRPr="003E4273" w:rsidRDefault="003E4273" w:rsidP="003E4273">
      <w:pPr>
        <w:tabs>
          <w:tab w:val="left" w:leader="underscore" w:pos="3180"/>
          <w:tab w:val="left" w:leader="underscore" w:pos="5011"/>
          <w:tab w:val="left" w:leader="underscore" w:pos="5837"/>
        </w:tabs>
        <w:spacing w:after="0" w:line="223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принято «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»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г.</w:t>
      </w:r>
    </w:p>
    <w:p w:rsidR="009F75AA" w:rsidRDefault="00D0191B" w:rsidP="003E4273">
      <w:pPr>
        <w:tabs>
          <w:tab w:val="left" w:pos="2218"/>
          <w:tab w:val="left" w:leader="underscore" w:pos="5414"/>
          <w:tab w:val="left" w:leader="underscore" w:pos="5837"/>
          <w:tab w:val="left" w:leader="underscore" w:pos="7085"/>
          <w:tab w:val="left" w:leader="underscore" w:pos="7719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Courier New" w:eastAsia="Times New Roman" w:hAnsi="Courier New" w:cs="Courier New"/>
          <w:sz w:val="24"/>
          <w:szCs w:val="24"/>
          <w:lang w:eastAsia="ru-RU"/>
        </w:rPr>
        <w:fldChar w:fldCharType="end"/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лицо, ответственное за прием заявления </w:t>
      </w:r>
    </w:p>
    <w:p w:rsidR="003E4273" w:rsidRPr="003E4273" w:rsidRDefault="009F75AA" w:rsidP="003E4273">
      <w:pPr>
        <w:tabs>
          <w:tab w:val="left" w:pos="2218"/>
          <w:tab w:val="left" w:leader="underscore" w:pos="5414"/>
          <w:tab w:val="left" w:leader="underscore" w:pos="5837"/>
          <w:tab w:val="left" w:leader="underscore" w:pos="7085"/>
          <w:tab w:val="left" w:leader="underscore" w:pos="7719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   «___»__________20___г.</w:t>
      </w:r>
    </w:p>
    <w:p w:rsidR="003E4273" w:rsidRPr="009F75AA" w:rsidRDefault="009F75AA" w:rsidP="003E4273">
      <w:pPr>
        <w:rPr>
          <w:rFonts w:ascii="Times New Roman" w:hAnsi="Times New Roman" w:cs="Times New Roman"/>
        </w:rPr>
      </w:pPr>
      <w:r>
        <w:t xml:space="preserve">       </w:t>
      </w:r>
      <w:r w:rsidRPr="009F75AA">
        <w:rPr>
          <w:rFonts w:ascii="Times New Roman" w:hAnsi="Times New Roman" w:cs="Times New Roman"/>
        </w:rPr>
        <w:t>(подпись)                     (расшифровка подписи)</w:t>
      </w:r>
    </w:p>
    <w:p w:rsidR="003E4273" w:rsidRDefault="003E4273" w:rsidP="003E4273"/>
    <w:p w:rsidR="003E4273" w:rsidRDefault="003E4273" w:rsidP="003E4273"/>
    <w:p w:rsidR="003E4273" w:rsidRDefault="003E4273" w:rsidP="003E4273"/>
    <w:p w:rsidR="00981E7B" w:rsidRPr="00DE354F" w:rsidRDefault="003E4273" w:rsidP="00981E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3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3</w:t>
      </w:r>
    </w:p>
    <w:p w:rsidR="00981E7B" w:rsidRDefault="003E4273" w:rsidP="00981E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Порядку расчета и возврата сумм </w:t>
      </w:r>
    </w:p>
    <w:p w:rsidR="00981E7B" w:rsidRDefault="003E4273" w:rsidP="00981E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инициативных платежей, подлежащих</w:t>
      </w:r>
    </w:p>
    <w:p w:rsidR="00981E7B" w:rsidRDefault="003E4273" w:rsidP="00981E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возврату лицам (в том числе организациям),</w:t>
      </w:r>
    </w:p>
    <w:p w:rsidR="00981E7B" w:rsidRDefault="003E4273" w:rsidP="00981E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осуществившим</w:t>
      </w:r>
      <w:proofErr w:type="gramEnd"/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перечисление в бюджет</w:t>
      </w:r>
    </w:p>
    <w:p w:rsidR="003E4273" w:rsidRPr="00981E7B" w:rsidRDefault="003E4273" w:rsidP="00981E7B">
      <w:pPr>
        <w:spacing w:after="0" w:line="240" w:lineRule="auto"/>
        <w:ind w:firstLine="360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1E7B" w:rsidRPr="00981E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Мосальского сельского поселения</w:t>
      </w:r>
    </w:p>
    <w:p w:rsidR="003E4273" w:rsidRDefault="003E4273" w:rsidP="00981E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981E7B" w:rsidRPr="003E4273" w:rsidRDefault="00981E7B" w:rsidP="00981E7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981E7B" w:rsidRDefault="003E4273" w:rsidP="00981E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</w:p>
    <w:p w:rsidR="003E4273" w:rsidRPr="003E4273" w:rsidRDefault="003E4273" w:rsidP="00981E7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обработку персональных данных</w:t>
      </w:r>
    </w:p>
    <w:p w:rsidR="003E4273" w:rsidRPr="003E4273" w:rsidRDefault="003E4273" w:rsidP="003E4273">
      <w:pPr>
        <w:tabs>
          <w:tab w:val="left" w:leader="underscore" w:pos="9489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,</w:t>
      </w:r>
    </w:p>
    <w:p w:rsidR="003E4273" w:rsidRPr="003E4273" w:rsidRDefault="003E4273" w:rsidP="003E4273">
      <w:pPr>
        <w:spacing w:after="0" w:line="276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 субъекта персональных данных)</w:t>
      </w:r>
    </w:p>
    <w:p w:rsidR="00981E7B" w:rsidRDefault="003E4273" w:rsidP="003E4273">
      <w:pPr>
        <w:tabs>
          <w:tab w:val="left" w:leader="underscore" w:pos="948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4 статьи 9 Федерального закона от 27 июля 2006 года № 152-ФЗ «О персональных данных», </w:t>
      </w:r>
      <w:proofErr w:type="gramStart"/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</w:t>
      </w:r>
      <w:proofErr w:type="gramEnd"/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</w:t>
      </w:r>
    </w:p>
    <w:p w:rsidR="003E4273" w:rsidRDefault="003E4273" w:rsidP="003E4273">
      <w:pPr>
        <w:tabs>
          <w:tab w:val="left" w:leader="underscore" w:pos="948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личность:</w:t>
      </w:r>
    </w:p>
    <w:p w:rsidR="00981E7B" w:rsidRPr="003E4273" w:rsidRDefault="00981E7B" w:rsidP="003E4273">
      <w:pPr>
        <w:tabs>
          <w:tab w:val="left" w:leader="underscore" w:pos="9489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3E4273" w:rsidRDefault="003E4273" w:rsidP="003E427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 документа, номер, сведения о дате выдачи документа и выдавшем его органе) </w:t>
      </w:r>
      <w:r w:rsidRPr="00D8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81E7B" w:rsidRDefault="00981E7B" w:rsidP="00981E7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осуществления возврата инициативного платежа, внесенного на реализацию инициативного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</w:p>
    <w:p w:rsidR="003E4273" w:rsidRPr="00981E7B" w:rsidRDefault="00981E7B" w:rsidP="00981E7B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3E4273"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инициативного проекта)</w:t>
      </w:r>
    </w:p>
    <w:p w:rsidR="003E4273" w:rsidRPr="003E4273" w:rsidRDefault="003E4273" w:rsidP="003E4273">
      <w:pPr>
        <w:tabs>
          <w:tab w:val="left" w:leader="underscore" w:pos="9633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 согласие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E4273" w:rsidRPr="003E4273" w:rsidRDefault="003E4273" w:rsidP="003E4273">
      <w:pPr>
        <w:tabs>
          <w:tab w:val="left" w:leader="underscore" w:pos="2088"/>
          <w:tab w:val="left" w:leader="underscore" w:pos="3106"/>
          <w:tab w:val="left" w:leader="underscore" w:pos="9489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81E7B" w:rsidRDefault="003E4273" w:rsidP="003E4273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администратора доходов бюджета</w:t>
      </w:r>
      <w:r w:rsidR="0098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Мосальского сельского поселения</w:t>
      </w:r>
      <w:proofErr w:type="gramEnd"/>
    </w:p>
    <w:p w:rsidR="00981E7B" w:rsidRDefault="003E4273" w:rsidP="00981E7B">
      <w:pPr>
        <w:spacing w:after="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находящемуся по адресу:</w:t>
      </w:r>
      <w:proofErr w:type="gramEnd"/>
    </w:p>
    <w:p w:rsidR="003E4273" w:rsidRDefault="003E4273" w:rsidP="00981E7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обработку моих персональных данных, а именно:</w:t>
      </w:r>
    </w:p>
    <w:p w:rsidR="00981E7B" w:rsidRPr="003E4273" w:rsidRDefault="00981E7B" w:rsidP="00981E7B">
      <w:pPr>
        <w:spacing w:after="0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E4273" w:rsidRDefault="003E4273" w:rsidP="003E42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персональные данные, на обработку которых дается согласие субъекта персональных данных)</w:t>
      </w:r>
    </w:p>
    <w:p w:rsidR="00981E7B" w:rsidRPr="003E4273" w:rsidRDefault="00981E7B" w:rsidP="003E4273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E7B" w:rsidRDefault="003E4273" w:rsidP="003E42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согласие на обработку персональных данных может быть отозвано</w:t>
      </w:r>
    </w:p>
    <w:p w:rsidR="003E4273" w:rsidRPr="003E4273" w:rsidRDefault="003E4273" w:rsidP="003E4273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письменного заявления субъекта персональных данных.</w:t>
      </w:r>
    </w:p>
    <w:p w:rsidR="003E4273" w:rsidRPr="003E4273" w:rsidRDefault="003E4273" w:rsidP="003E4273">
      <w:pPr>
        <w:spacing w:after="0" w:line="214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согласие на обработку персональных данных действует </w:t>
      </w:r>
      <w:proofErr w:type="gramStart"/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подписания и до возврата инициативного платежа.</w:t>
      </w:r>
    </w:p>
    <w:p w:rsidR="003E4273" w:rsidRPr="003E4273" w:rsidRDefault="003E4273" w:rsidP="003E4273">
      <w:pPr>
        <w:tabs>
          <w:tab w:val="left" w:leader="underscore" w:pos="758"/>
          <w:tab w:val="left" w:leader="underscore" w:pos="1838"/>
          <w:tab w:val="left" w:leader="underscore" w:pos="2572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»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г.</w:t>
      </w:r>
    </w:p>
    <w:p w:rsidR="003E4273" w:rsidRPr="003E4273" w:rsidRDefault="003E4273" w:rsidP="003E4273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 персональных данных:</w:t>
      </w:r>
    </w:p>
    <w:p w:rsidR="003E4273" w:rsidRPr="003E4273" w:rsidRDefault="003E4273" w:rsidP="003E4273">
      <w:pPr>
        <w:tabs>
          <w:tab w:val="left" w:leader="underscore" w:pos="1838"/>
          <w:tab w:val="left" w:leader="underscore" w:pos="3665"/>
          <w:tab w:val="left" w:leader="underscore" w:pos="3783"/>
          <w:tab w:val="left" w:leader="underscore" w:pos="9633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/</w:t>
      </w:r>
      <w:r w:rsidRPr="003E4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3E4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3E4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3E4273" w:rsidRPr="003E4273" w:rsidRDefault="003E4273" w:rsidP="003E4273">
      <w:pPr>
        <w:tabs>
          <w:tab w:val="left" w:pos="2088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gramStart"/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(фамилия, имя, отчество (при наличии)</w:t>
      </w:r>
      <w:proofErr w:type="gramEnd"/>
    </w:p>
    <w:p w:rsidR="003E4273" w:rsidRDefault="003E4273" w:rsidP="003E4273">
      <w:bookmarkStart w:id="1" w:name="_GoBack"/>
      <w:bookmarkEnd w:id="1"/>
    </w:p>
    <w:p w:rsidR="003E4273" w:rsidRDefault="003E4273" w:rsidP="003E4273"/>
    <w:p w:rsidR="003E4273" w:rsidRDefault="003E4273" w:rsidP="003E4273"/>
    <w:p w:rsidR="003E4273" w:rsidRDefault="003E4273" w:rsidP="003E4273"/>
    <w:p w:rsidR="003E4273" w:rsidRDefault="003E4273" w:rsidP="003E4273"/>
    <w:p w:rsidR="003E4273" w:rsidRDefault="003E4273" w:rsidP="003E4273"/>
    <w:p w:rsidR="003E4273" w:rsidRDefault="003E4273" w:rsidP="003E4273"/>
    <w:p w:rsidR="003E4273" w:rsidRDefault="003E4273" w:rsidP="003E4273"/>
    <w:sectPr w:rsidR="003E4273" w:rsidSect="004F6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B85670D"/>
    <w:multiLevelType w:val="hybridMultilevel"/>
    <w:tmpl w:val="36E67A00"/>
    <w:lvl w:ilvl="0" w:tplc="53262E58">
      <w:start w:val="5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95BC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69356A84"/>
    <w:multiLevelType w:val="hybridMultilevel"/>
    <w:tmpl w:val="BBD424B0"/>
    <w:lvl w:ilvl="0" w:tplc="1012FD58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BB1"/>
    <w:rsid w:val="00131BB1"/>
    <w:rsid w:val="00152584"/>
    <w:rsid w:val="001A609E"/>
    <w:rsid w:val="001F6F01"/>
    <w:rsid w:val="00217CE3"/>
    <w:rsid w:val="00341254"/>
    <w:rsid w:val="003E4273"/>
    <w:rsid w:val="003F5A0E"/>
    <w:rsid w:val="00482695"/>
    <w:rsid w:val="004F6F35"/>
    <w:rsid w:val="00580205"/>
    <w:rsid w:val="00684B2A"/>
    <w:rsid w:val="00751162"/>
    <w:rsid w:val="00795E36"/>
    <w:rsid w:val="0082466E"/>
    <w:rsid w:val="008874F9"/>
    <w:rsid w:val="00887B2D"/>
    <w:rsid w:val="008F02D8"/>
    <w:rsid w:val="00943F3D"/>
    <w:rsid w:val="00981E7B"/>
    <w:rsid w:val="009D34D2"/>
    <w:rsid w:val="009F75AA"/>
    <w:rsid w:val="00B10D33"/>
    <w:rsid w:val="00B42D66"/>
    <w:rsid w:val="00BD4EFA"/>
    <w:rsid w:val="00D0191B"/>
    <w:rsid w:val="00DE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42D66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B42D66"/>
    <w:rPr>
      <w:rFonts w:ascii="Times New Roman" w:hAnsi="Times New Roman" w:cs="Times New Roman"/>
      <w:sz w:val="16"/>
      <w:szCs w:val="16"/>
    </w:rPr>
  </w:style>
  <w:style w:type="paragraph" w:styleId="a3">
    <w:name w:val="Body Text"/>
    <w:basedOn w:val="a"/>
    <w:link w:val="1"/>
    <w:uiPriority w:val="99"/>
    <w:rsid w:val="00B42D66"/>
    <w:pPr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B42D66"/>
  </w:style>
  <w:style w:type="paragraph" w:customStyle="1" w:styleId="20">
    <w:name w:val="Основной текст (2)"/>
    <w:basedOn w:val="a"/>
    <w:link w:val="2"/>
    <w:uiPriority w:val="99"/>
    <w:rsid w:val="00B42D66"/>
    <w:pPr>
      <w:spacing w:after="0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8F02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Левая Россошь</dc:creator>
  <cp:lastModifiedBy>Админ</cp:lastModifiedBy>
  <cp:revision>19</cp:revision>
  <cp:lastPrinted>2024-05-13T06:41:00Z</cp:lastPrinted>
  <dcterms:created xsi:type="dcterms:W3CDTF">2024-04-23T08:33:00Z</dcterms:created>
  <dcterms:modified xsi:type="dcterms:W3CDTF">2024-05-13T06:41:00Z</dcterms:modified>
</cp:coreProperties>
</file>